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54CA67B6" w:rsidR="00A7258F" w:rsidRPr="00B11BB0" w:rsidRDefault="00F728A1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8440C9">
        <w:t xml:space="preserve">општина </w:t>
      </w:r>
      <w:r>
        <w:t>Богатић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F728A1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0EB874AD" w:rsidR="00A7258F" w:rsidRPr="00B11BB0" w:rsidRDefault="00F728A1" w:rsidP="00A7258F">
      <w:pPr>
        <w:jc w:val="both"/>
      </w:pPr>
      <w:r>
        <w:t>Сагласан/сагласна сам да општина Богатић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F728A1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F728A1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F728A1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F728A1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F728A1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F728A1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740F0B58" w:rsidR="00A7258F" w:rsidRPr="00B11BB0" w:rsidRDefault="00F728A1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8440C9">
        <w:t xml:space="preserve">општине </w:t>
      </w:r>
      <w:r>
        <w:t>Богатић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F728A1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F728A1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F728A1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5AE3673" w:rsidR="00A7258F" w:rsidRPr="00B11BB0" w:rsidRDefault="00F728A1" w:rsidP="00A7258F">
      <w:pPr>
        <w:spacing w:after="0"/>
        <w:jc w:val="both"/>
      </w:pPr>
      <w:r w:rsidRPr="008440C9">
        <w:br/>
      </w:r>
      <w:r w:rsidRPr="008440C9">
        <w:br/>
        <w:t>У ___________</w:t>
      </w:r>
      <w:r>
        <w:t>_____________</w:t>
      </w:r>
      <w:r w:rsidRPr="008440C9">
        <w:t>_, дана</w:t>
      </w:r>
      <w:r>
        <w:t>______________</w:t>
      </w:r>
      <w:r w:rsidRPr="008440C9">
        <w:t>___________ године.</w:t>
      </w:r>
    </w:p>
    <w:p w14:paraId="2AB536E5" w14:textId="77777777" w:rsidR="00A7258F" w:rsidRPr="00B11BB0" w:rsidRDefault="00F728A1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46A57CBB" w14:textId="77777777" w:rsidR="00F728A1" w:rsidRDefault="00F728A1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</w:p>
    <w:p w14:paraId="153C9AA7" w14:textId="14DB8237" w:rsidR="00A7258F" w:rsidRPr="00B11BB0" w:rsidRDefault="00F728A1" w:rsidP="00A7258F">
      <w:pPr>
        <w:spacing w:after="0"/>
        <w:jc w:val="both"/>
      </w:pPr>
      <w:r w:rsidRPr="008440C9">
        <w:t>[</w:t>
      </w:r>
      <w:r>
        <w:t xml:space="preserve"> Име и презиме </w:t>
      </w:r>
      <w:r w:rsidRPr="008440C9">
        <w:t>]</w:t>
      </w:r>
    </w:p>
    <w:p w14:paraId="1388E25B" w14:textId="03248941" w:rsidR="00F728A1" w:rsidRDefault="00F728A1" w:rsidP="00A7258F">
      <w:pPr>
        <w:spacing w:after="0"/>
        <w:jc w:val="both"/>
      </w:pPr>
      <w:bookmarkStart w:id="0" w:name="_GoBack"/>
      <w:bookmarkEnd w:id="0"/>
    </w:p>
    <w:p w14:paraId="2BB236EA" w14:textId="77777777" w:rsidR="00F728A1" w:rsidRDefault="00F728A1" w:rsidP="00A7258F">
      <w:pPr>
        <w:spacing w:after="0"/>
        <w:jc w:val="both"/>
      </w:pPr>
    </w:p>
    <w:p w14:paraId="2F4899AF" w14:textId="5D6DEF11" w:rsidR="00F728A1" w:rsidRDefault="00F728A1" w:rsidP="00A7258F">
      <w:pPr>
        <w:spacing w:after="0"/>
        <w:jc w:val="both"/>
      </w:pPr>
      <w:r>
        <w:t>_______________________________________________</w:t>
      </w:r>
    </w:p>
    <w:p w14:paraId="1A7EBFC3" w14:textId="5D7955A3" w:rsidR="00F15390" w:rsidRDefault="00F728A1" w:rsidP="00A7258F">
      <w:pPr>
        <w:spacing w:after="0"/>
        <w:jc w:val="both"/>
      </w:pPr>
      <w:r w:rsidRPr="008440C9">
        <w:t>[</w:t>
      </w:r>
      <w:r>
        <w:t xml:space="preserve"> </w:t>
      </w:r>
      <w:r w:rsidRPr="008440C9">
        <w:t>Адреса — место, улица и број</w:t>
      </w:r>
      <w:r>
        <w:t xml:space="preserve"> </w:t>
      </w:r>
      <w:r w:rsidRPr="008440C9">
        <w:t>]</w:t>
      </w:r>
    </w:p>
    <w:p w14:paraId="12D72EBA" w14:textId="6428473F" w:rsidR="00F728A1" w:rsidRDefault="00F728A1" w:rsidP="00A7258F">
      <w:pPr>
        <w:spacing w:after="0"/>
        <w:jc w:val="both"/>
      </w:pPr>
    </w:p>
    <w:p w14:paraId="78422622" w14:textId="1CBDD5EC" w:rsidR="00F728A1" w:rsidRDefault="00F728A1" w:rsidP="00A7258F">
      <w:pPr>
        <w:spacing w:after="0"/>
        <w:jc w:val="both"/>
      </w:pPr>
    </w:p>
    <w:p w14:paraId="430A7482" w14:textId="77777777" w:rsidR="00F728A1" w:rsidRPr="00B11BB0" w:rsidRDefault="00F728A1" w:rsidP="00F728A1">
      <w:pPr>
        <w:spacing w:after="0"/>
        <w:jc w:val="both"/>
      </w:pPr>
      <w:r>
        <w:t>_______________________________</w:t>
      </w:r>
      <w:r w:rsidRPr="008440C9">
        <w:br/>
      </w:r>
      <w:r>
        <w:t>[ П</w:t>
      </w:r>
      <w:r w:rsidRPr="008440C9">
        <w:t>отпис</w:t>
      </w:r>
      <w:r>
        <w:t xml:space="preserve"> </w:t>
      </w:r>
      <w:r w:rsidRPr="008440C9">
        <w:t>]</w:t>
      </w:r>
    </w:p>
    <w:p w14:paraId="39C4840B" w14:textId="77777777" w:rsidR="00F728A1" w:rsidRPr="00A7258F" w:rsidRDefault="00F728A1" w:rsidP="00A7258F">
      <w:pPr>
        <w:spacing w:after="0"/>
        <w:jc w:val="both"/>
        <w:rPr>
          <w:lang w:val="sr-Cyrl-CS"/>
        </w:rPr>
      </w:pPr>
    </w:p>
    <w:sectPr w:rsidR="00F728A1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728A1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A1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72863-CCE5-4D91-9ECB-737F461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cp:lastPrinted>2025-12-15T07:33:00Z</cp:lastPrinted>
  <dcterms:created xsi:type="dcterms:W3CDTF">2013-12-23T23:15:00Z</dcterms:created>
  <dcterms:modified xsi:type="dcterms:W3CDTF">2025-12-15T07:33:00Z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